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9F7A" w14:textId="77777777" w:rsidR="001D5694" w:rsidRPr="00B7386E" w:rsidRDefault="001D5694" w:rsidP="001D5694">
      <w:pPr>
        <w:spacing w:before="100" w:beforeAutospacing="1" w:after="100" w:afterAutospacing="1" w:line="240" w:lineRule="auto"/>
        <w:outlineLvl w:val="0"/>
        <w:rPr>
          <w:rFonts w:ascii="Times New Roman" w:eastAsia="Times New Roman" w:hAnsi="Times New Roman" w:cs="Times New Roman"/>
          <w:b/>
          <w:bCs/>
          <w:kern w:val="36"/>
          <w:sz w:val="32"/>
          <w:szCs w:val="32"/>
          <w:lang w:val="tr-TR" w:eastAsia="tr-TR"/>
        </w:rPr>
      </w:pPr>
      <w:r w:rsidRPr="00B7386E">
        <w:rPr>
          <w:rFonts w:ascii="Segoe UI Emoji" w:eastAsia="Times New Roman" w:hAnsi="Segoe UI Emoji" w:cs="Segoe UI Emoji"/>
          <w:b/>
          <w:bCs/>
          <w:kern w:val="36"/>
          <w:sz w:val="32"/>
          <w:szCs w:val="32"/>
          <w:lang w:val="tr-TR" w:eastAsia="tr-TR"/>
        </w:rPr>
        <w:t>📢</w:t>
      </w:r>
      <w:r w:rsidRPr="00B7386E">
        <w:rPr>
          <w:rFonts w:ascii="Times New Roman" w:eastAsia="Times New Roman" w:hAnsi="Times New Roman" w:cs="Times New Roman"/>
          <w:b/>
          <w:bCs/>
          <w:kern w:val="36"/>
          <w:sz w:val="32"/>
          <w:szCs w:val="32"/>
          <w:lang w:val="tr-TR" w:eastAsia="tr-TR"/>
        </w:rPr>
        <w:t xml:space="preserve"> İzmir Demokrasi Üniversitesi Yabancı Diller Bölümü</w:t>
      </w:r>
    </w:p>
    <w:p w14:paraId="0036D6DA" w14:textId="34626F92" w:rsidR="001D5694" w:rsidRPr="00B7386E" w:rsidRDefault="001D5694" w:rsidP="001D5694">
      <w:pPr>
        <w:spacing w:before="100" w:beforeAutospacing="1" w:after="100" w:afterAutospacing="1" w:line="240" w:lineRule="auto"/>
        <w:outlineLvl w:val="1"/>
        <w:rPr>
          <w:rFonts w:ascii="Times New Roman" w:eastAsia="Times New Roman" w:hAnsi="Times New Roman" w:cs="Times New Roman"/>
          <w:b/>
          <w:bCs/>
          <w:sz w:val="32"/>
          <w:szCs w:val="32"/>
          <w:lang w:val="tr-TR" w:eastAsia="tr-TR"/>
        </w:rPr>
      </w:pPr>
      <w:r w:rsidRPr="00B7386E">
        <w:rPr>
          <w:rFonts w:ascii="Times New Roman" w:eastAsia="Times New Roman" w:hAnsi="Times New Roman" w:cs="Times New Roman"/>
          <w:b/>
          <w:bCs/>
          <w:sz w:val="32"/>
          <w:szCs w:val="32"/>
          <w:lang w:val="tr-TR" w:eastAsia="tr-TR"/>
        </w:rPr>
        <w:t>Hazırlık Sınıfı Seviye Belirleme Duyurusu</w:t>
      </w:r>
    </w:p>
    <w:p w14:paraId="52DD2044" w14:textId="77777777" w:rsidR="001D5694" w:rsidRP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Sevgili Öğrencilerimiz,</w:t>
      </w:r>
    </w:p>
    <w:p w14:paraId="082BBDF4" w14:textId="77777777" w:rsidR="001D5694" w:rsidRP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 xml:space="preserve">15 Eylül 2025 Pazartesi günü </w:t>
      </w:r>
      <w:r w:rsidRPr="001D5694">
        <w:rPr>
          <w:rFonts w:ascii="Times New Roman" w:eastAsia="Times New Roman" w:hAnsi="Times New Roman" w:cs="Times New Roman"/>
          <w:b/>
          <w:bCs/>
          <w:sz w:val="24"/>
          <w:szCs w:val="24"/>
          <w:lang w:val="tr-TR" w:eastAsia="tr-TR"/>
        </w:rPr>
        <w:t>Ulucak Yerleşkesi</w:t>
      </w:r>
      <w:r w:rsidRPr="001D5694">
        <w:rPr>
          <w:rFonts w:ascii="Times New Roman" w:eastAsia="Times New Roman" w:hAnsi="Times New Roman" w:cs="Times New Roman"/>
          <w:sz w:val="24"/>
          <w:szCs w:val="24"/>
          <w:lang w:val="tr-TR" w:eastAsia="tr-TR"/>
        </w:rPr>
        <w:t>nde hazırlık sınıfı eğitimlerimiz başlıyor.</w:t>
      </w:r>
      <w:r w:rsidRPr="001D5694">
        <w:rPr>
          <w:rFonts w:ascii="Times New Roman" w:eastAsia="Times New Roman" w:hAnsi="Times New Roman" w:cs="Times New Roman"/>
          <w:sz w:val="24"/>
          <w:szCs w:val="24"/>
          <w:lang w:val="tr-TR" w:eastAsia="tr-TR"/>
        </w:rPr>
        <w:br/>
        <w:t xml:space="preserve">Derslere başlamadan önce tüm öğrencilerimiz </w:t>
      </w:r>
      <w:r w:rsidRPr="001D5694">
        <w:rPr>
          <w:rFonts w:ascii="Times New Roman" w:eastAsia="Times New Roman" w:hAnsi="Times New Roman" w:cs="Times New Roman"/>
          <w:b/>
          <w:bCs/>
          <w:sz w:val="24"/>
          <w:szCs w:val="24"/>
          <w:lang w:val="tr-TR" w:eastAsia="tr-TR"/>
        </w:rPr>
        <w:t>seviye belirleme sınavına</w:t>
      </w:r>
      <w:r w:rsidRPr="001D5694">
        <w:rPr>
          <w:rFonts w:ascii="Times New Roman" w:eastAsia="Times New Roman" w:hAnsi="Times New Roman" w:cs="Times New Roman"/>
          <w:sz w:val="24"/>
          <w:szCs w:val="24"/>
          <w:lang w:val="tr-TR" w:eastAsia="tr-TR"/>
        </w:rPr>
        <w:t xml:space="preserve"> alınacaktır.</w:t>
      </w:r>
    </w:p>
    <w:p w14:paraId="1122F510" w14:textId="77777777" w:rsidR="001D5694" w:rsidRPr="001D5694" w:rsidRDefault="001D5694" w:rsidP="001D5694">
      <w:pPr>
        <w:spacing w:before="100" w:beforeAutospacing="1" w:after="100" w:afterAutospacing="1" w:line="240" w:lineRule="auto"/>
        <w:outlineLvl w:val="2"/>
        <w:rPr>
          <w:rFonts w:ascii="Times New Roman" w:eastAsia="Times New Roman" w:hAnsi="Times New Roman" w:cs="Times New Roman"/>
          <w:b/>
          <w:bCs/>
          <w:sz w:val="27"/>
          <w:szCs w:val="27"/>
          <w:lang w:val="tr-TR" w:eastAsia="tr-TR"/>
        </w:rPr>
      </w:pPr>
      <w:r w:rsidRPr="001D5694">
        <w:rPr>
          <w:rFonts w:ascii="Segoe UI Emoji" w:eastAsia="Times New Roman" w:hAnsi="Segoe UI Emoji" w:cs="Segoe UI Emoji"/>
          <w:b/>
          <w:bCs/>
          <w:sz w:val="27"/>
          <w:szCs w:val="27"/>
          <w:lang w:val="tr-TR" w:eastAsia="tr-TR"/>
        </w:rPr>
        <w:t>📝</w:t>
      </w:r>
      <w:r w:rsidRPr="001D5694">
        <w:rPr>
          <w:rFonts w:ascii="Times New Roman" w:eastAsia="Times New Roman" w:hAnsi="Times New Roman" w:cs="Times New Roman"/>
          <w:b/>
          <w:bCs/>
          <w:sz w:val="27"/>
          <w:szCs w:val="27"/>
          <w:lang w:val="tr-TR" w:eastAsia="tr-TR"/>
        </w:rPr>
        <w:t xml:space="preserve"> Sınav Gün ve Saatleri</w:t>
      </w:r>
    </w:p>
    <w:p w14:paraId="05201BDE" w14:textId="0DFCE0FC" w:rsidR="001D5694" w:rsidRPr="001D5694" w:rsidRDefault="001D5694" w:rsidP="001D5694">
      <w:pPr>
        <w:numPr>
          <w:ilvl w:val="0"/>
          <w:numId w:val="10"/>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 xml:space="preserve">1. </w:t>
      </w:r>
      <w:r>
        <w:rPr>
          <w:rFonts w:ascii="Times New Roman" w:eastAsia="Times New Roman" w:hAnsi="Times New Roman" w:cs="Times New Roman"/>
          <w:b/>
          <w:bCs/>
          <w:sz w:val="24"/>
          <w:szCs w:val="24"/>
          <w:lang w:val="tr-TR" w:eastAsia="tr-TR"/>
        </w:rPr>
        <w:t>Grup</w:t>
      </w:r>
      <w:r w:rsidRPr="001D5694">
        <w:rPr>
          <w:rFonts w:ascii="Times New Roman" w:eastAsia="Times New Roman" w:hAnsi="Times New Roman" w:cs="Times New Roman"/>
          <w:b/>
          <w:bCs/>
          <w:sz w:val="24"/>
          <w:szCs w:val="24"/>
          <w:lang w:val="tr-TR" w:eastAsia="tr-TR"/>
        </w:rPr>
        <w:t>:</w:t>
      </w:r>
      <w:r w:rsidRPr="001D5694">
        <w:rPr>
          <w:rFonts w:ascii="Times New Roman" w:eastAsia="Times New Roman" w:hAnsi="Times New Roman" w:cs="Times New Roman"/>
          <w:sz w:val="24"/>
          <w:szCs w:val="24"/>
          <w:lang w:val="tr-TR" w:eastAsia="tr-TR"/>
        </w:rPr>
        <w:t xml:space="preserve"> 09:30 – 11:00</w:t>
      </w:r>
    </w:p>
    <w:p w14:paraId="3BD9B7D7" w14:textId="7D1E37BA" w:rsidR="001D5694" w:rsidRPr="001D5694" w:rsidRDefault="001D5694" w:rsidP="001D5694">
      <w:pPr>
        <w:numPr>
          <w:ilvl w:val="0"/>
          <w:numId w:val="10"/>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 xml:space="preserve">2. </w:t>
      </w:r>
      <w:r>
        <w:rPr>
          <w:rFonts w:ascii="Times New Roman" w:eastAsia="Times New Roman" w:hAnsi="Times New Roman" w:cs="Times New Roman"/>
          <w:b/>
          <w:bCs/>
          <w:sz w:val="24"/>
          <w:szCs w:val="24"/>
          <w:lang w:val="tr-TR" w:eastAsia="tr-TR"/>
        </w:rPr>
        <w:t>Grup</w:t>
      </w:r>
      <w:r w:rsidRPr="001D5694">
        <w:rPr>
          <w:rFonts w:ascii="Times New Roman" w:eastAsia="Times New Roman" w:hAnsi="Times New Roman" w:cs="Times New Roman"/>
          <w:b/>
          <w:bCs/>
          <w:sz w:val="24"/>
          <w:szCs w:val="24"/>
          <w:lang w:val="tr-TR" w:eastAsia="tr-TR"/>
        </w:rPr>
        <w:t>:</w:t>
      </w:r>
      <w:r w:rsidRPr="001D5694">
        <w:rPr>
          <w:rFonts w:ascii="Times New Roman" w:eastAsia="Times New Roman" w:hAnsi="Times New Roman" w:cs="Times New Roman"/>
          <w:sz w:val="24"/>
          <w:szCs w:val="24"/>
          <w:lang w:val="tr-TR" w:eastAsia="tr-TR"/>
        </w:rPr>
        <w:t xml:space="preserve"> 12:00 – 13:30</w:t>
      </w:r>
    </w:p>
    <w:p w14:paraId="2A6E82AE" w14:textId="5CBCC8D7" w:rsid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Öğrenci numaralarınıza göre hazırlanmış listelerde belirtilen dersliklerde sınavınıza katılmanız gerekmektedir.</w:t>
      </w:r>
      <w:r w:rsidR="0075390A">
        <w:rPr>
          <w:rFonts w:ascii="Times New Roman" w:eastAsia="Times New Roman" w:hAnsi="Times New Roman" w:cs="Times New Roman"/>
          <w:sz w:val="24"/>
          <w:szCs w:val="24"/>
          <w:lang w:val="tr-TR" w:eastAsia="tr-TR"/>
        </w:rPr>
        <w:t xml:space="preserve"> Seviye belirleme sınavına girmeyen öğrencilerin herhangi bir sınıfa yerleştirilmeleri mümkün olmayacaktır. </w:t>
      </w:r>
    </w:p>
    <w:p w14:paraId="5CB888A3" w14:textId="77777777" w:rsidR="00DB3B5C" w:rsidRPr="00DB3B5C" w:rsidRDefault="00DB3B5C" w:rsidP="00DB3B5C">
      <w:pPr>
        <w:spacing w:before="100" w:beforeAutospacing="1" w:after="100" w:afterAutospacing="1" w:line="240" w:lineRule="auto"/>
        <w:rPr>
          <w:rFonts w:ascii="Times New Roman" w:eastAsia="Times New Roman" w:hAnsi="Times New Roman" w:cs="Times New Roman"/>
          <w:sz w:val="24"/>
          <w:szCs w:val="24"/>
          <w:lang w:val="tr-TR" w:eastAsia="tr-TR"/>
        </w:rPr>
      </w:pPr>
      <w:r w:rsidRPr="00DB3B5C">
        <w:rPr>
          <w:rFonts w:ascii="Times New Roman" w:eastAsia="Times New Roman" w:hAnsi="Times New Roman" w:cs="Times New Roman"/>
          <w:sz w:val="24"/>
          <w:szCs w:val="24"/>
          <w:lang w:val="tr-TR" w:eastAsia="tr-TR"/>
        </w:rPr>
        <w:t xml:space="preserve">Seviye Belirleme Sınavı, öğrencilerin mevcut dil bilgisi ve kelime dağarcığını ölçmeyi hedefleyen 90 kısa çoktan seçmeli sorudan oluşmaktadır. Sınav süresi 90 dakikadır. </w:t>
      </w:r>
    </w:p>
    <w:p w14:paraId="2A7E6AFD" w14:textId="19FF5A9D" w:rsidR="00DB3B5C" w:rsidRPr="001D5694" w:rsidRDefault="00DB3B5C" w:rsidP="00DB3B5C">
      <w:pPr>
        <w:spacing w:before="100" w:beforeAutospacing="1" w:after="100" w:afterAutospacing="1" w:line="240" w:lineRule="auto"/>
        <w:rPr>
          <w:rFonts w:ascii="Times New Roman" w:eastAsia="Times New Roman" w:hAnsi="Times New Roman" w:cs="Times New Roman"/>
          <w:sz w:val="24"/>
          <w:szCs w:val="24"/>
          <w:lang w:val="tr-TR" w:eastAsia="tr-TR"/>
        </w:rPr>
      </w:pPr>
      <w:r w:rsidRPr="00DB3B5C">
        <w:rPr>
          <w:rFonts w:ascii="Times New Roman" w:eastAsia="Times New Roman" w:hAnsi="Times New Roman" w:cs="Times New Roman"/>
          <w:sz w:val="24"/>
          <w:szCs w:val="24"/>
          <w:lang w:val="tr-TR" w:eastAsia="tr-TR"/>
        </w:rPr>
        <w:t>Öğrencilerin Seviye Belirleme Sınavı aracılığıyla uygun düzeye yerleştirilmeleri, hazırlık programından elde edecekleri akademik verimin en üst düzeye çıkmasını sağlayacaktır. Bu nedenle öğrencilerin yalnızca bilgi sahibi oldukları soruları yanıtlamaları, emin olmadıkları ya da bilmedikleri soruları ise boş bırakmaları önem arz etmektedir.</w:t>
      </w:r>
    </w:p>
    <w:p w14:paraId="6C98234D" w14:textId="77777777" w:rsid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Doğru seviyeye yerleşmeniz, yıl boyunca göstereceğiniz akademik başarı için büyük önem taşımaktadır.</w:t>
      </w:r>
    </w:p>
    <w:p w14:paraId="238F35DD" w14:textId="39C82748" w:rsidR="001D5694" w:rsidRPr="0006190C" w:rsidRDefault="0006190C" w:rsidP="001D5694">
      <w:pPr>
        <w:spacing w:after="0" w:line="240" w:lineRule="auto"/>
        <w:rPr>
          <w:rFonts w:ascii="Times New Roman" w:eastAsia="Times New Roman" w:hAnsi="Times New Roman" w:cs="Times New Roman"/>
          <w:sz w:val="24"/>
          <w:szCs w:val="24"/>
          <w:lang w:val="tr-TR" w:eastAsia="tr-TR"/>
        </w:rPr>
      </w:pPr>
      <w:r w:rsidRPr="0006190C">
        <w:rPr>
          <w:rFonts w:ascii="Times New Roman" w:eastAsia="Times New Roman" w:hAnsi="Times New Roman" w:cs="Times New Roman"/>
          <w:sz w:val="24"/>
          <w:szCs w:val="24"/>
          <w:lang w:val="tr-TR" w:eastAsia="tr-TR"/>
        </w:rPr>
        <w:t>Türk öğrencilerimizden yabancı dil puanı ile bölümüne yerleşenlerin dikkatine:</w:t>
      </w:r>
      <w:r w:rsidRPr="0006190C">
        <w:rPr>
          <w:rFonts w:ascii="Times New Roman" w:eastAsia="Times New Roman" w:hAnsi="Times New Roman" w:cs="Times New Roman"/>
          <w:sz w:val="24"/>
          <w:szCs w:val="24"/>
          <w:lang w:val="tr-TR" w:eastAsia="tr-TR"/>
        </w:rPr>
        <w:br/>
        <w:t xml:space="preserve">Yönetmeliğimiz gereği, seviye tespit sınavı sonucunda yerleşebilecekleri seviye ileri düzey olup, hazırlık eğitimlerini Blue veya </w:t>
      </w:r>
      <w:proofErr w:type="spellStart"/>
      <w:r w:rsidRPr="0006190C">
        <w:rPr>
          <w:rFonts w:ascii="Times New Roman" w:eastAsia="Times New Roman" w:hAnsi="Times New Roman" w:cs="Times New Roman"/>
          <w:sz w:val="24"/>
          <w:szCs w:val="24"/>
          <w:lang w:val="tr-TR" w:eastAsia="tr-TR"/>
        </w:rPr>
        <w:t>Purple</w:t>
      </w:r>
      <w:proofErr w:type="spellEnd"/>
      <w:r w:rsidRPr="0006190C">
        <w:rPr>
          <w:rFonts w:ascii="Times New Roman" w:eastAsia="Times New Roman" w:hAnsi="Times New Roman" w:cs="Times New Roman"/>
          <w:sz w:val="24"/>
          <w:szCs w:val="24"/>
          <w:lang w:val="tr-TR" w:eastAsia="tr-TR"/>
        </w:rPr>
        <w:t xml:space="preserve"> sınıflarında alacaklardır.</w:t>
      </w:r>
      <w:r w:rsidR="00000000" w:rsidRPr="0006190C">
        <w:rPr>
          <w:rFonts w:ascii="Times New Roman" w:eastAsia="Times New Roman" w:hAnsi="Times New Roman" w:cs="Times New Roman"/>
          <w:sz w:val="24"/>
          <w:szCs w:val="24"/>
          <w:lang w:val="tr-TR" w:eastAsia="tr-TR"/>
        </w:rPr>
        <w:pict w14:anchorId="04F7CAB8">
          <v:rect id="_x0000_i1025" style="width:0;height:1.5pt" o:hralign="center" o:hrstd="t" o:hr="t" fillcolor="#a0a0a0" stroked="f"/>
        </w:pict>
      </w:r>
    </w:p>
    <w:p w14:paraId="4812208C" w14:textId="77777777" w:rsidR="001D5694" w:rsidRPr="001D5694" w:rsidRDefault="001D5694" w:rsidP="001D5694">
      <w:pPr>
        <w:spacing w:before="100" w:beforeAutospacing="1" w:after="100" w:afterAutospacing="1" w:line="240" w:lineRule="auto"/>
        <w:outlineLvl w:val="2"/>
        <w:rPr>
          <w:rFonts w:ascii="Times New Roman" w:eastAsia="Times New Roman" w:hAnsi="Times New Roman" w:cs="Times New Roman"/>
          <w:b/>
          <w:bCs/>
          <w:sz w:val="27"/>
          <w:szCs w:val="27"/>
          <w:lang w:val="tr-TR" w:eastAsia="tr-TR"/>
        </w:rPr>
      </w:pPr>
      <w:r w:rsidRPr="001D5694">
        <w:rPr>
          <w:rFonts w:ascii="Segoe UI Emoji" w:eastAsia="Times New Roman" w:hAnsi="Segoe UI Emoji" w:cs="Segoe UI Emoji"/>
          <w:b/>
          <w:bCs/>
          <w:sz w:val="27"/>
          <w:szCs w:val="27"/>
          <w:lang w:val="tr-TR" w:eastAsia="tr-TR"/>
        </w:rPr>
        <w:t>📘</w:t>
      </w:r>
      <w:r w:rsidRPr="001D5694">
        <w:rPr>
          <w:rFonts w:ascii="Times New Roman" w:eastAsia="Times New Roman" w:hAnsi="Times New Roman" w:cs="Times New Roman"/>
          <w:b/>
          <w:bCs/>
          <w:sz w:val="27"/>
          <w:szCs w:val="27"/>
          <w:lang w:val="tr-TR" w:eastAsia="tr-TR"/>
        </w:rPr>
        <w:t xml:space="preserve"> Ders Yükü Bilgisi</w:t>
      </w:r>
    </w:p>
    <w:p w14:paraId="7A777CB6" w14:textId="3D8A1257" w:rsidR="001D5694" w:rsidRP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 xml:space="preserve">Hazırlık programında her seviyede toplam </w:t>
      </w:r>
      <w:r w:rsidRPr="001D5694">
        <w:rPr>
          <w:rFonts w:ascii="Times New Roman" w:eastAsia="Times New Roman" w:hAnsi="Times New Roman" w:cs="Times New Roman"/>
          <w:b/>
          <w:bCs/>
          <w:sz w:val="24"/>
          <w:szCs w:val="24"/>
          <w:lang w:val="tr-TR" w:eastAsia="tr-TR"/>
        </w:rPr>
        <w:t>23 saat/hafta</w:t>
      </w:r>
      <w:r w:rsidRPr="001D5694">
        <w:rPr>
          <w:rFonts w:ascii="Times New Roman" w:eastAsia="Times New Roman" w:hAnsi="Times New Roman" w:cs="Times New Roman"/>
          <w:sz w:val="24"/>
          <w:szCs w:val="24"/>
          <w:lang w:val="tr-TR" w:eastAsia="tr-TR"/>
        </w:rPr>
        <w:t xml:space="preserve"> ders </w:t>
      </w:r>
      <w:r w:rsidR="00034BDB">
        <w:rPr>
          <w:rFonts w:ascii="Times New Roman" w:eastAsia="Times New Roman" w:hAnsi="Times New Roman" w:cs="Times New Roman"/>
          <w:sz w:val="24"/>
          <w:szCs w:val="24"/>
          <w:lang w:val="tr-TR" w:eastAsia="tr-TR"/>
        </w:rPr>
        <w:t>o</w:t>
      </w:r>
      <w:r w:rsidRPr="001D5694">
        <w:rPr>
          <w:rFonts w:ascii="Times New Roman" w:eastAsia="Times New Roman" w:hAnsi="Times New Roman" w:cs="Times New Roman"/>
          <w:sz w:val="24"/>
          <w:szCs w:val="24"/>
          <w:lang w:val="tr-TR" w:eastAsia="tr-TR"/>
        </w:rPr>
        <w:t>lacaktır:</w:t>
      </w:r>
    </w:p>
    <w:p w14:paraId="54F85ADC" w14:textId="77777777" w:rsidR="001D5694" w:rsidRPr="001D5694" w:rsidRDefault="001D5694" w:rsidP="001D5694">
      <w:pPr>
        <w:numPr>
          <w:ilvl w:val="0"/>
          <w:numId w:val="11"/>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MC (Main Course):</w:t>
      </w:r>
      <w:r w:rsidRPr="001D5694">
        <w:rPr>
          <w:rFonts w:ascii="Times New Roman" w:eastAsia="Times New Roman" w:hAnsi="Times New Roman" w:cs="Times New Roman"/>
          <w:sz w:val="24"/>
          <w:szCs w:val="24"/>
          <w:lang w:val="tr-TR" w:eastAsia="tr-TR"/>
        </w:rPr>
        <w:t xml:space="preserve"> 13 saat</w:t>
      </w:r>
    </w:p>
    <w:p w14:paraId="56C296CB" w14:textId="77777777" w:rsidR="001D5694" w:rsidRPr="001D5694" w:rsidRDefault="001D5694" w:rsidP="001D5694">
      <w:pPr>
        <w:numPr>
          <w:ilvl w:val="0"/>
          <w:numId w:val="11"/>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 xml:space="preserve">RW (Reading &amp; </w:t>
      </w:r>
      <w:proofErr w:type="spellStart"/>
      <w:r w:rsidRPr="001D5694">
        <w:rPr>
          <w:rFonts w:ascii="Times New Roman" w:eastAsia="Times New Roman" w:hAnsi="Times New Roman" w:cs="Times New Roman"/>
          <w:b/>
          <w:bCs/>
          <w:sz w:val="24"/>
          <w:szCs w:val="24"/>
          <w:lang w:val="tr-TR" w:eastAsia="tr-TR"/>
        </w:rPr>
        <w:t>Writing</w:t>
      </w:r>
      <w:proofErr w:type="spellEnd"/>
      <w:r w:rsidRPr="001D5694">
        <w:rPr>
          <w:rFonts w:ascii="Times New Roman" w:eastAsia="Times New Roman" w:hAnsi="Times New Roman" w:cs="Times New Roman"/>
          <w:b/>
          <w:bCs/>
          <w:sz w:val="24"/>
          <w:szCs w:val="24"/>
          <w:lang w:val="tr-TR" w:eastAsia="tr-TR"/>
        </w:rPr>
        <w:t>):</w:t>
      </w:r>
      <w:r w:rsidRPr="001D5694">
        <w:rPr>
          <w:rFonts w:ascii="Times New Roman" w:eastAsia="Times New Roman" w:hAnsi="Times New Roman" w:cs="Times New Roman"/>
          <w:sz w:val="24"/>
          <w:szCs w:val="24"/>
          <w:lang w:val="tr-TR" w:eastAsia="tr-TR"/>
        </w:rPr>
        <w:t xml:space="preserve"> 6 saat</w:t>
      </w:r>
    </w:p>
    <w:p w14:paraId="021FC0AB" w14:textId="77777777" w:rsidR="001D5694" w:rsidRPr="001D5694" w:rsidRDefault="001D5694" w:rsidP="001D5694">
      <w:pPr>
        <w:numPr>
          <w:ilvl w:val="0"/>
          <w:numId w:val="11"/>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LS (</w:t>
      </w:r>
      <w:proofErr w:type="spellStart"/>
      <w:r w:rsidRPr="001D5694">
        <w:rPr>
          <w:rFonts w:ascii="Times New Roman" w:eastAsia="Times New Roman" w:hAnsi="Times New Roman" w:cs="Times New Roman"/>
          <w:b/>
          <w:bCs/>
          <w:sz w:val="24"/>
          <w:szCs w:val="24"/>
          <w:lang w:val="tr-TR" w:eastAsia="tr-TR"/>
        </w:rPr>
        <w:t>Listening</w:t>
      </w:r>
      <w:proofErr w:type="spellEnd"/>
      <w:r w:rsidRPr="001D5694">
        <w:rPr>
          <w:rFonts w:ascii="Times New Roman" w:eastAsia="Times New Roman" w:hAnsi="Times New Roman" w:cs="Times New Roman"/>
          <w:b/>
          <w:bCs/>
          <w:sz w:val="24"/>
          <w:szCs w:val="24"/>
          <w:lang w:val="tr-TR" w:eastAsia="tr-TR"/>
        </w:rPr>
        <w:t xml:space="preserve"> &amp; </w:t>
      </w:r>
      <w:proofErr w:type="spellStart"/>
      <w:r w:rsidRPr="001D5694">
        <w:rPr>
          <w:rFonts w:ascii="Times New Roman" w:eastAsia="Times New Roman" w:hAnsi="Times New Roman" w:cs="Times New Roman"/>
          <w:b/>
          <w:bCs/>
          <w:sz w:val="24"/>
          <w:szCs w:val="24"/>
          <w:lang w:val="tr-TR" w:eastAsia="tr-TR"/>
        </w:rPr>
        <w:t>Speaking</w:t>
      </w:r>
      <w:proofErr w:type="spellEnd"/>
      <w:r w:rsidRPr="001D5694">
        <w:rPr>
          <w:rFonts w:ascii="Times New Roman" w:eastAsia="Times New Roman" w:hAnsi="Times New Roman" w:cs="Times New Roman"/>
          <w:b/>
          <w:bCs/>
          <w:sz w:val="24"/>
          <w:szCs w:val="24"/>
          <w:lang w:val="tr-TR" w:eastAsia="tr-TR"/>
        </w:rPr>
        <w:t>):</w:t>
      </w:r>
      <w:r w:rsidRPr="001D5694">
        <w:rPr>
          <w:rFonts w:ascii="Times New Roman" w:eastAsia="Times New Roman" w:hAnsi="Times New Roman" w:cs="Times New Roman"/>
          <w:sz w:val="24"/>
          <w:szCs w:val="24"/>
          <w:lang w:val="tr-TR" w:eastAsia="tr-TR"/>
        </w:rPr>
        <w:t xml:space="preserve"> 4 saat</w:t>
      </w:r>
    </w:p>
    <w:p w14:paraId="172F0836" w14:textId="77777777" w:rsidR="001D5694" w:rsidRPr="001D5694" w:rsidRDefault="00000000"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pict w14:anchorId="31289FC7">
          <v:rect id="_x0000_i1026" style="width:0;height:1.5pt" o:hralign="center" o:hrstd="t" o:hr="t" fillcolor="#a0a0a0" stroked="f"/>
        </w:pict>
      </w:r>
    </w:p>
    <w:p w14:paraId="025AB9EB" w14:textId="77777777" w:rsidR="001D5694" w:rsidRPr="001D5694" w:rsidRDefault="001D5694" w:rsidP="001D5694">
      <w:pPr>
        <w:spacing w:before="100" w:beforeAutospacing="1" w:after="100" w:afterAutospacing="1" w:line="240" w:lineRule="auto"/>
        <w:outlineLvl w:val="2"/>
        <w:rPr>
          <w:rFonts w:ascii="Times New Roman" w:eastAsia="Times New Roman" w:hAnsi="Times New Roman" w:cs="Times New Roman"/>
          <w:b/>
          <w:bCs/>
          <w:sz w:val="27"/>
          <w:szCs w:val="27"/>
          <w:lang w:val="tr-TR" w:eastAsia="tr-TR"/>
        </w:rPr>
      </w:pPr>
      <w:r w:rsidRPr="001D5694">
        <w:rPr>
          <w:rFonts w:ascii="Segoe UI Emoji" w:eastAsia="Times New Roman" w:hAnsi="Segoe UI Emoji" w:cs="Segoe UI Emoji"/>
          <w:b/>
          <w:bCs/>
          <w:sz w:val="27"/>
          <w:szCs w:val="27"/>
          <w:lang w:val="tr-TR" w:eastAsia="tr-TR"/>
        </w:rPr>
        <w:lastRenderedPageBreak/>
        <w:t>⏰</w:t>
      </w:r>
      <w:r w:rsidRPr="001D5694">
        <w:rPr>
          <w:rFonts w:ascii="Times New Roman" w:eastAsia="Times New Roman" w:hAnsi="Times New Roman" w:cs="Times New Roman"/>
          <w:b/>
          <w:bCs/>
          <w:sz w:val="27"/>
          <w:szCs w:val="27"/>
          <w:lang w:val="tr-TR" w:eastAsia="tr-TR"/>
        </w:rPr>
        <w:t xml:space="preserve"> Ders Grupları</w:t>
      </w:r>
    </w:p>
    <w:p w14:paraId="6D9B1C9F" w14:textId="2B080A0E" w:rsidR="001D5694" w:rsidRP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 xml:space="preserve">Dersler </w:t>
      </w:r>
      <w:r w:rsidRPr="001D5694">
        <w:rPr>
          <w:rFonts w:ascii="Times New Roman" w:eastAsia="Times New Roman" w:hAnsi="Times New Roman" w:cs="Times New Roman"/>
          <w:b/>
          <w:bCs/>
          <w:sz w:val="24"/>
          <w:szCs w:val="24"/>
          <w:lang w:val="tr-TR" w:eastAsia="tr-TR"/>
        </w:rPr>
        <w:t>sabahçı</w:t>
      </w:r>
      <w:r w:rsidRPr="001D5694">
        <w:rPr>
          <w:rFonts w:ascii="Times New Roman" w:eastAsia="Times New Roman" w:hAnsi="Times New Roman" w:cs="Times New Roman"/>
          <w:sz w:val="24"/>
          <w:szCs w:val="24"/>
          <w:lang w:val="tr-TR" w:eastAsia="tr-TR"/>
        </w:rPr>
        <w:t xml:space="preserve"> ve </w:t>
      </w:r>
      <w:r w:rsidR="00DB3B5C" w:rsidRPr="001D5694">
        <w:rPr>
          <w:rFonts w:ascii="Times New Roman" w:eastAsia="Times New Roman" w:hAnsi="Times New Roman" w:cs="Times New Roman"/>
          <w:b/>
          <w:bCs/>
          <w:sz w:val="24"/>
          <w:szCs w:val="24"/>
          <w:lang w:val="tr-TR" w:eastAsia="tr-TR"/>
        </w:rPr>
        <w:t>öğlenci</w:t>
      </w:r>
      <w:r w:rsidRPr="001D5694">
        <w:rPr>
          <w:rFonts w:ascii="Times New Roman" w:eastAsia="Times New Roman" w:hAnsi="Times New Roman" w:cs="Times New Roman"/>
          <w:sz w:val="24"/>
          <w:szCs w:val="24"/>
          <w:lang w:val="tr-TR" w:eastAsia="tr-TR"/>
        </w:rPr>
        <w:t xml:space="preserve"> grupları olarak ikiye ayrılacaktır:</w:t>
      </w:r>
    </w:p>
    <w:p w14:paraId="72A5FF11" w14:textId="452A00B8" w:rsidR="001D5694" w:rsidRPr="001D5694" w:rsidRDefault="001D5694" w:rsidP="001D5694">
      <w:pPr>
        <w:numPr>
          <w:ilvl w:val="0"/>
          <w:numId w:val="12"/>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Sabah</w:t>
      </w:r>
      <w:r>
        <w:rPr>
          <w:rFonts w:ascii="Times New Roman" w:eastAsia="Times New Roman" w:hAnsi="Times New Roman" w:cs="Times New Roman"/>
          <w:b/>
          <w:bCs/>
          <w:sz w:val="24"/>
          <w:szCs w:val="24"/>
          <w:lang w:val="tr-TR" w:eastAsia="tr-TR"/>
        </w:rPr>
        <w:t>çı</w:t>
      </w:r>
      <w:r w:rsidRPr="001D5694">
        <w:rPr>
          <w:rFonts w:ascii="Times New Roman" w:eastAsia="Times New Roman" w:hAnsi="Times New Roman" w:cs="Times New Roman"/>
          <w:b/>
          <w:bCs/>
          <w:sz w:val="24"/>
          <w:szCs w:val="24"/>
          <w:lang w:val="tr-TR" w:eastAsia="tr-TR"/>
        </w:rPr>
        <w:t xml:space="preserve"> Gru</w:t>
      </w:r>
      <w:r>
        <w:rPr>
          <w:rFonts w:ascii="Times New Roman" w:eastAsia="Times New Roman" w:hAnsi="Times New Roman" w:cs="Times New Roman"/>
          <w:b/>
          <w:bCs/>
          <w:sz w:val="24"/>
          <w:szCs w:val="24"/>
          <w:lang w:val="tr-TR" w:eastAsia="tr-TR"/>
        </w:rPr>
        <w:t>p</w:t>
      </w:r>
      <w:r w:rsidRPr="001D5694">
        <w:rPr>
          <w:rFonts w:ascii="Times New Roman" w:eastAsia="Times New Roman" w:hAnsi="Times New Roman" w:cs="Times New Roman"/>
          <w:b/>
          <w:bCs/>
          <w:sz w:val="24"/>
          <w:szCs w:val="24"/>
          <w:lang w:val="tr-TR" w:eastAsia="tr-TR"/>
        </w:rPr>
        <w:t>:</w:t>
      </w:r>
      <w:r w:rsidRPr="001D5694">
        <w:rPr>
          <w:rFonts w:ascii="Times New Roman" w:eastAsia="Times New Roman" w:hAnsi="Times New Roman" w:cs="Times New Roman"/>
          <w:sz w:val="24"/>
          <w:szCs w:val="24"/>
          <w:lang w:val="tr-TR" w:eastAsia="tr-TR"/>
        </w:rPr>
        <w:t xml:space="preserve"> 08:40 – 12:40</w:t>
      </w:r>
    </w:p>
    <w:p w14:paraId="653710F5" w14:textId="002EA16D" w:rsidR="001D5694" w:rsidRPr="001D5694" w:rsidRDefault="00DB3B5C" w:rsidP="001D5694">
      <w:pPr>
        <w:numPr>
          <w:ilvl w:val="0"/>
          <w:numId w:val="12"/>
        </w:num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b/>
          <w:bCs/>
          <w:sz w:val="24"/>
          <w:szCs w:val="24"/>
          <w:lang w:val="tr-TR" w:eastAsia="tr-TR"/>
        </w:rPr>
        <w:t>Öğlenci</w:t>
      </w:r>
      <w:r w:rsidR="001D5694" w:rsidRPr="001D5694">
        <w:rPr>
          <w:rFonts w:ascii="Times New Roman" w:eastAsia="Times New Roman" w:hAnsi="Times New Roman" w:cs="Times New Roman"/>
          <w:b/>
          <w:bCs/>
          <w:sz w:val="24"/>
          <w:szCs w:val="24"/>
          <w:lang w:val="tr-TR" w:eastAsia="tr-TR"/>
        </w:rPr>
        <w:t xml:space="preserve"> Grup:</w:t>
      </w:r>
      <w:r w:rsidR="001D5694" w:rsidRPr="001D5694">
        <w:rPr>
          <w:rFonts w:ascii="Times New Roman" w:eastAsia="Times New Roman" w:hAnsi="Times New Roman" w:cs="Times New Roman"/>
          <w:sz w:val="24"/>
          <w:szCs w:val="24"/>
          <w:lang w:val="tr-TR" w:eastAsia="tr-TR"/>
        </w:rPr>
        <w:t xml:space="preserve"> 13:20 – 17:20</w:t>
      </w:r>
      <w:r w:rsidR="001D5694" w:rsidRPr="001D5694">
        <w:rPr>
          <w:rFonts w:ascii="Times New Roman" w:eastAsia="Times New Roman" w:hAnsi="Times New Roman" w:cs="Times New Roman"/>
          <w:sz w:val="24"/>
          <w:szCs w:val="24"/>
          <w:lang w:val="tr-TR" w:eastAsia="tr-TR"/>
        </w:rPr>
        <w:br/>
        <w:t>Her ders 40 dakika, teneffüsler 10 dakika olacaktır.</w:t>
      </w:r>
    </w:p>
    <w:p w14:paraId="0C92627F" w14:textId="3554ACB7" w:rsidR="001D5694" w:rsidRPr="001D5694" w:rsidRDefault="001D5694" w:rsidP="001D5694">
      <w:pPr>
        <w:spacing w:before="100" w:beforeAutospacing="1" w:after="100" w:afterAutospacing="1" w:line="240" w:lineRule="auto"/>
        <w:rPr>
          <w:rFonts w:ascii="Times New Roman" w:eastAsia="Times New Roman" w:hAnsi="Times New Roman" w:cs="Times New Roman"/>
          <w:sz w:val="24"/>
          <w:szCs w:val="24"/>
          <w:lang w:val="tr-TR" w:eastAsia="tr-TR"/>
        </w:rPr>
      </w:pPr>
      <w:r w:rsidRPr="001D5694">
        <w:rPr>
          <w:rFonts w:ascii="Segoe UI Emoji" w:eastAsia="Times New Roman" w:hAnsi="Segoe UI Emoji" w:cs="Segoe UI Emoji"/>
          <w:sz w:val="24"/>
          <w:szCs w:val="24"/>
          <w:lang w:val="tr-TR" w:eastAsia="tr-TR"/>
        </w:rPr>
        <w:t>⚠️</w:t>
      </w:r>
      <w:r w:rsidRPr="001D5694">
        <w:rPr>
          <w:rFonts w:ascii="Times New Roman" w:eastAsia="Times New Roman" w:hAnsi="Times New Roman" w:cs="Times New Roman"/>
          <w:sz w:val="24"/>
          <w:szCs w:val="24"/>
          <w:lang w:val="tr-TR" w:eastAsia="tr-TR"/>
        </w:rPr>
        <w:t xml:space="preserve"> </w:t>
      </w:r>
      <w:r w:rsidRPr="001D5694">
        <w:rPr>
          <w:rFonts w:ascii="Times New Roman" w:eastAsia="Times New Roman" w:hAnsi="Times New Roman" w:cs="Times New Roman"/>
          <w:b/>
          <w:bCs/>
          <w:sz w:val="24"/>
          <w:szCs w:val="24"/>
          <w:lang w:val="tr-TR" w:eastAsia="tr-TR"/>
        </w:rPr>
        <w:t>Önemli Not:</w:t>
      </w:r>
      <w:r w:rsidRPr="001D5694">
        <w:rPr>
          <w:rFonts w:ascii="Times New Roman" w:eastAsia="Times New Roman" w:hAnsi="Times New Roman" w:cs="Times New Roman"/>
          <w:sz w:val="24"/>
          <w:szCs w:val="24"/>
          <w:lang w:val="tr-TR" w:eastAsia="tr-TR"/>
        </w:rPr>
        <w:t xml:space="preserve"> Hangi grubun sabah, hangi grubun öğleden sonra olacağı; </w:t>
      </w:r>
      <w:r w:rsidRPr="001D5694">
        <w:rPr>
          <w:rFonts w:ascii="Times New Roman" w:eastAsia="Times New Roman" w:hAnsi="Times New Roman" w:cs="Times New Roman"/>
          <w:b/>
          <w:bCs/>
          <w:sz w:val="24"/>
          <w:szCs w:val="24"/>
          <w:lang w:val="tr-TR" w:eastAsia="tr-TR"/>
        </w:rPr>
        <w:t>seviye belirleme sınavı sonuçlarına göre</w:t>
      </w:r>
      <w:r w:rsidRPr="001D5694">
        <w:rPr>
          <w:rFonts w:ascii="Times New Roman" w:eastAsia="Times New Roman" w:hAnsi="Times New Roman" w:cs="Times New Roman"/>
          <w:sz w:val="24"/>
          <w:szCs w:val="24"/>
          <w:lang w:val="tr-TR" w:eastAsia="tr-TR"/>
        </w:rPr>
        <w:t xml:space="preserve"> oluşacak sınıf sayıları ve dağılımları dikkate alınarak planlanacaktır. </w:t>
      </w:r>
      <w:r w:rsidR="00DB3B5C">
        <w:rPr>
          <w:rFonts w:ascii="Times New Roman" w:eastAsia="Times New Roman" w:hAnsi="Times New Roman" w:cs="Times New Roman"/>
          <w:sz w:val="24"/>
          <w:szCs w:val="24"/>
          <w:lang w:val="tr-TR" w:eastAsia="tr-TR"/>
        </w:rPr>
        <w:t xml:space="preserve">16 Eylül 2025 Salı günü ydyo.idu.edu.tr adresinden sınıflarınızı ve kurlarınızı öğrenebilirsiniz.  </w:t>
      </w:r>
    </w:p>
    <w:p w14:paraId="66D94D4B" w14:textId="77777777" w:rsidR="001D5694" w:rsidRPr="001D5694" w:rsidRDefault="00000000"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pict w14:anchorId="7E867233">
          <v:rect id="_x0000_i1027" style="width:0;height:1.5pt" o:hralign="center" o:hrstd="t" o:hr="t" fillcolor="#a0a0a0" stroked="f"/>
        </w:pict>
      </w:r>
    </w:p>
    <w:p w14:paraId="39772810" w14:textId="77777777" w:rsidR="001D5694" w:rsidRPr="001D5694" w:rsidRDefault="001D5694" w:rsidP="001D5694">
      <w:pPr>
        <w:spacing w:before="100" w:beforeAutospacing="1" w:after="100" w:afterAutospacing="1" w:line="240" w:lineRule="auto"/>
        <w:outlineLvl w:val="2"/>
        <w:rPr>
          <w:rFonts w:ascii="Times New Roman" w:eastAsia="Times New Roman" w:hAnsi="Times New Roman" w:cs="Times New Roman"/>
          <w:b/>
          <w:bCs/>
          <w:sz w:val="27"/>
          <w:szCs w:val="27"/>
          <w:lang w:val="tr-TR" w:eastAsia="tr-TR"/>
        </w:rPr>
      </w:pPr>
      <w:r w:rsidRPr="001D5694">
        <w:rPr>
          <w:rFonts w:ascii="Segoe UI Emoji" w:eastAsia="Times New Roman" w:hAnsi="Segoe UI Emoji" w:cs="Segoe UI Emoji"/>
          <w:b/>
          <w:bCs/>
          <w:sz w:val="27"/>
          <w:szCs w:val="27"/>
          <w:lang w:val="tr-TR" w:eastAsia="tr-TR"/>
        </w:rPr>
        <w:t>📅</w:t>
      </w:r>
      <w:r w:rsidRPr="001D5694">
        <w:rPr>
          <w:rFonts w:ascii="Times New Roman" w:eastAsia="Times New Roman" w:hAnsi="Times New Roman" w:cs="Times New Roman"/>
          <w:b/>
          <w:bCs/>
          <w:sz w:val="27"/>
          <w:szCs w:val="27"/>
          <w:lang w:val="tr-TR" w:eastAsia="tr-TR"/>
        </w:rPr>
        <w:t xml:space="preserve"> Örnek Haftalık Ders Programı</w:t>
      </w:r>
    </w:p>
    <w:p w14:paraId="2B48C448" w14:textId="77777777" w:rsidR="001D5694" w:rsidRPr="001D5694" w:rsidRDefault="001D5694" w:rsidP="001D5694">
      <w:pPr>
        <w:spacing w:before="100" w:beforeAutospacing="1" w:after="100" w:afterAutospacing="1" w:line="240" w:lineRule="auto"/>
        <w:outlineLvl w:val="3"/>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Sabahçı Grup (08:40 – 12:40)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9"/>
        <w:gridCol w:w="1007"/>
        <w:gridCol w:w="1031"/>
        <w:gridCol w:w="1127"/>
        <w:gridCol w:w="1060"/>
        <w:gridCol w:w="702"/>
      </w:tblGrid>
      <w:tr w:rsidR="001D5694" w:rsidRPr="001D5694" w14:paraId="3D43B191" w14:textId="77777777" w:rsidTr="0006190C">
        <w:trPr>
          <w:tblHeader/>
          <w:tblCellSpacing w:w="15" w:type="dxa"/>
        </w:trPr>
        <w:tc>
          <w:tcPr>
            <w:tcW w:w="0" w:type="auto"/>
            <w:vAlign w:val="center"/>
            <w:hideMark/>
          </w:tcPr>
          <w:p w14:paraId="219EC929"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Saat Aralığı</w:t>
            </w:r>
          </w:p>
        </w:tc>
        <w:tc>
          <w:tcPr>
            <w:tcW w:w="0" w:type="auto"/>
            <w:vAlign w:val="center"/>
            <w:hideMark/>
          </w:tcPr>
          <w:p w14:paraId="6397FCEA"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Pazartesi</w:t>
            </w:r>
          </w:p>
        </w:tc>
        <w:tc>
          <w:tcPr>
            <w:tcW w:w="1001" w:type="dxa"/>
            <w:vAlign w:val="center"/>
            <w:hideMark/>
          </w:tcPr>
          <w:p w14:paraId="58CE80BC"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Salı</w:t>
            </w:r>
          </w:p>
        </w:tc>
        <w:tc>
          <w:tcPr>
            <w:tcW w:w="513" w:type="dxa"/>
            <w:vAlign w:val="center"/>
            <w:hideMark/>
          </w:tcPr>
          <w:p w14:paraId="052DA370"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Çarşamba</w:t>
            </w:r>
          </w:p>
        </w:tc>
        <w:tc>
          <w:tcPr>
            <w:tcW w:w="0" w:type="auto"/>
            <w:vAlign w:val="center"/>
            <w:hideMark/>
          </w:tcPr>
          <w:p w14:paraId="42E3ABD2"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Perşembe</w:t>
            </w:r>
          </w:p>
        </w:tc>
        <w:tc>
          <w:tcPr>
            <w:tcW w:w="0" w:type="auto"/>
            <w:vAlign w:val="center"/>
            <w:hideMark/>
          </w:tcPr>
          <w:p w14:paraId="3343709B"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Cuma</w:t>
            </w:r>
          </w:p>
        </w:tc>
      </w:tr>
      <w:tr w:rsidR="001D5694" w:rsidRPr="001D5694" w14:paraId="3BD77998" w14:textId="77777777" w:rsidTr="0006190C">
        <w:trPr>
          <w:tblCellSpacing w:w="15" w:type="dxa"/>
        </w:trPr>
        <w:tc>
          <w:tcPr>
            <w:tcW w:w="0" w:type="auto"/>
            <w:vAlign w:val="center"/>
            <w:hideMark/>
          </w:tcPr>
          <w:p w14:paraId="68FFD78C"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08:40 – 09:20</w:t>
            </w:r>
          </w:p>
        </w:tc>
        <w:tc>
          <w:tcPr>
            <w:tcW w:w="0" w:type="auto"/>
            <w:vAlign w:val="center"/>
            <w:hideMark/>
          </w:tcPr>
          <w:p w14:paraId="39FD07D3"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01" w:type="dxa"/>
            <w:vAlign w:val="center"/>
            <w:hideMark/>
          </w:tcPr>
          <w:p w14:paraId="3B220E0F"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513" w:type="dxa"/>
            <w:vAlign w:val="center"/>
            <w:hideMark/>
          </w:tcPr>
          <w:p w14:paraId="24821836"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2DE7A363" w14:textId="03AFD490" w:rsidR="001D5694" w:rsidRPr="001D5694" w:rsidRDefault="004E2BAA"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MC</w:t>
            </w:r>
          </w:p>
        </w:tc>
        <w:tc>
          <w:tcPr>
            <w:tcW w:w="0" w:type="auto"/>
            <w:vAlign w:val="center"/>
            <w:hideMark/>
          </w:tcPr>
          <w:p w14:paraId="2A73E9A7"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r>
      <w:tr w:rsidR="001D5694" w:rsidRPr="001D5694" w14:paraId="3914D84C" w14:textId="77777777" w:rsidTr="0006190C">
        <w:trPr>
          <w:tblCellSpacing w:w="15" w:type="dxa"/>
        </w:trPr>
        <w:tc>
          <w:tcPr>
            <w:tcW w:w="0" w:type="auto"/>
            <w:vAlign w:val="center"/>
            <w:hideMark/>
          </w:tcPr>
          <w:p w14:paraId="54609276"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09:30 – 10:10</w:t>
            </w:r>
          </w:p>
        </w:tc>
        <w:tc>
          <w:tcPr>
            <w:tcW w:w="0" w:type="auto"/>
            <w:vAlign w:val="center"/>
            <w:hideMark/>
          </w:tcPr>
          <w:p w14:paraId="17DF9555"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01" w:type="dxa"/>
            <w:vAlign w:val="center"/>
            <w:hideMark/>
          </w:tcPr>
          <w:p w14:paraId="777096E5"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513" w:type="dxa"/>
            <w:vAlign w:val="center"/>
            <w:hideMark/>
          </w:tcPr>
          <w:p w14:paraId="3559D829"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52C6783B" w14:textId="6D053E33" w:rsidR="001D5694" w:rsidRPr="001D5694" w:rsidRDefault="004E2BAA"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MC</w:t>
            </w:r>
          </w:p>
        </w:tc>
        <w:tc>
          <w:tcPr>
            <w:tcW w:w="0" w:type="auto"/>
            <w:vAlign w:val="center"/>
            <w:hideMark/>
          </w:tcPr>
          <w:p w14:paraId="22FF5962"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LS</w:t>
            </w:r>
          </w:p>
        </w:tc>
      </w:tr>
      <w:tr w:rsidR="001D5694" w:rsidRPr="001D5694" w14:paraId="4666BF5A" w14:textId="77777777" w:rsidTr="0006190C">
        <w:trPr>
          <w:tblCellSpacing w:w="15" w:type="dxa"/>
        </w:trPr>
        <w:tc>
          <w:tcPr>
            <w:tcW w:w="0" w:type="auto"/>
            <w:vAlign w:val="center"/>
            <w:hideMark/>
          </w:tcPr>
          <w:p w14:paraId="6FBAB153"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10:20 – 11:00</w:t>
            </w:r>
          </w:p>
        </w:tc>
        <w:tc>
          <w:tcPr>
            <w:tcW w:w="0" w:type="auto"/>
            <w:vAlign w:val="center"/>
            <w:hideMark/>
          </w:tcPr>
          <w:p w14:paraId="6831B58F"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1001" w:type="dxa"/>
            <w:vAlign w:val="center"/>
            <w:hideMark/>
          </w:tcPr>
          <w:p w14:paraId="560F2B41"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513" w:type="dxa"/>
            <w:vAlign w:val="center"/>
            <w:hideMark/>
          </w:tcPr>
          <w:p w14:paraId="1EFB4391"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0" w:type="auto"/>
            <w:vAlign w:val="center"/>
            <w:hideMark/>
          </w:tcPr>
          <w:p w14:paraId="285BDB2F"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66F454D1"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LS</w:t>
            </w:r>
          </w:p>
        </w:tc>
      </w:tr>
      <w:tr w:rsidR="001D5694" w:rsidRPr="001D5694" w14:paraId="1D43BC23" w14:textId="77777777" w:rsidTr="0006190C">
        <w:trPr>
          <w:tblCellSpacing w:w="15" w:type="dxa"/>
        </w:trPr>
        <w:tc>
          <w:tcPr>
            <w:tcW w:w="0" w:type="auto"/>
            <w:vAlign w:val="center"/>
            <w:hideMark/>
          </w:tcPr>
          <w:p w14:paraId="6EC7A8F9"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11:10 – 11:50</w:t>
            </w:r>
          </w:p>
        </w:tc>
        <w:tc>
          <w:tcPr>
            <w:tcW w:w="0" w:type="auto"/>
            <w:vAlign w:val="center"/>
            <w:hideMark/>
          </w:tcPr>
          <w:p w14:paraId="7CAA4B05"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1001" w:type="dxa"/>
            <w:vAlign w:val="center"/>
            <w:hideMark/>
          </w:tcPr>
          <w:p w14:paraId="2C0CF4AE"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513" w:type="dxa"/>
            <w:vAlign w:val="center"/>
            <w:hideMark/>
          </w:tcPr>
          <w:p w14:paraId="0813866A"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701843C2"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6DEC4C9B" w14:textId="56E123F5" w:rsidR="001D5694" w:rsidRPr="001D5694" w:rsidRDefault="001200BB"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MC</w:t>
            </w:r>
          </w:p>
        </w:tc>
      </w:tr>
      <w:tr w:rsidR="001D5694" w:rsidRPr="001D5694" w14:paraId="31BA2E60" w14:textId="77777777" w:rsidTr="0006190C">
        <w:trPr>
          <w:tblCellSpacing w:w="15" w:type="dxa"/>
        </w:trPr>
        <w:tc>
          <w:tcPr>
            <w:tcW w:w="0" w:type="auto"/>
            <w:vAlign w:val="center"/>
            <w:hideMark/>
          </w:tcPr>
          <w:p w14:paraId="4A955EDC"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12:00 – 12:40</w:t>
            </w:r>
          </w:p>
        </w:tc>
        <w:tc>
          <w:tcPr>
            <w:tcW w:w="0" w:type="auto"/>
            <w:vAlign w:val="center"/>
            <w:hideMark/>
          </w:tcPr>
          <w:p w14:paraId="5F64F716" w14:textId="46260A6D" w:rsidR="001D5694" w:rsidRPr="001D5694" w:rsidRDefault="004E2BAA"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LS</w:t>
            </w:r>
          </w:p>
        </w:tc>
        <w:tc>
          <w:tcPr>
            <w:tcW w:w="1001" w:type="dxa"/>
            <w:vAlign w:val="center"/>
            <w:hideMark/>
          </w:tcPr>
          <w:p w14:paraId="3F67E6AD"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LS</w:t>
            </w:r>
          </w:p>
        </w:tc>
        <w:tc>
          <w:tcPr>
            <w:tcW w:w="513" w:type="dxa"/>
            <w:vAlign w:val="center"/>
            <w:hideMark/>
          </w:tcPr>
          <w:p w14:paraId="100952F7"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0" w:type="auto"/>
            <w:vAlign w:val="center"/>
            <w:hideMark/>
          </w:tcPr>
          <w:p w14:paraId="50C09895" w14:textId="613F0311"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p>
        </w:tc>
        <w:tc>
          <w:tcPr>
            <w:tcW w:w="0" w:type="auto"/>
            <w:vAlign w:val="center"/>
            <w:hideMark/>
          </w:tcPr>
          <w:p w14:paraId="07AA7794" w14:textId="33BD0FE6"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p>
        </w:tc>
      </w:tr>
    </w:tbl>
    <w:p w14:paraId="4E91E8E6" w14:textId="77777777" w:rsidR="001D5694" w:rsidRPr="001D5694" w:rsidRDefault="00000000"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pict w14:anchorId="06D817BA">
          <v:rect id="_x0000_i1028" style="width:0;height:1.5pt" o:hralign="center" o:hrstd="t" o:hr="t" fillcolor="#a0a0a0" stroked="f"/>
        </w:pict>
      </w:r>
    </w:p>
    <w:p w14:paraId="4EA09918" w14:textId="53D80014" w:rsidR="001D5694" w:rsidRPr="001D5694" w:rsidRDefault="00FF6617" w:rsidP="001D5694">
      <w:pPr>
        <w:spacing w:before="100" w:beforeAutospacing="1" w:after="100" w:afterAutospacing="1" w:line="240" w:lineRule="auto"/>
        <w:outlineLvl w:val="3"/>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Öğlenci</w:t>
      </w:r>
      <w:r w:rsidR="001D5694" w:rsidRPr="001D5694">
        <w:rPr>
          <w:rFonts w:ascii="Times New Roman" w:eastAsia="Times New Roman" w:hAnsi="Times New Roman" w:cs="Times New Roman"/>
          <w:b/>
          <w:bCs/>
          <w:sz w:val="24"/>
          <w:szCs w:val="24"/>
          <w:lang w:val="tr-TR" w:eastAsia="tr-TR"/>
        </w:rPr>
        <w:t xml:space="preserve"> Grup (13:20 – 17:20)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9"/>
        <w:gridCol w:w="1007"/>
        <w:gridCol w:w="1031"/>
        <w:gridCol w:w="1127"/>
        <w:gridCol w:w="1060"/>
        <w:gridCol w:w="702"/>
      </w:tblGrid>
      <w:tr w:rsidR="001D5694" w:rsidRPr="001D5694" w14:paraId="60C53C07" w14:textId="77777777" w:rsidTr="0006190C">
        <w:trPr>
          <w:tblHeader/>
          <w:tblCellSpacing w:w="15" w:type="dxa"/>
        </w:trPr>
        <w:tc>
          <w:tcPr>
            <w:tcW w:w="0" w:type="auto"/>
            <w:vAlign w:val="center"/>
            <w:hideMark/>
          </w:tcPr>
          <w:p w14:paraId="021E09E2"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Saat Aralığı</w:t>
            </w:r>
          </w:p>
        </w:tc>
        <w:tc>
          <w:tcPr>
            <w:tcW w:w="977" w:type="dxa"/>
            <w:vAlign w:val="center"/>
            <w:hideMark/>
          </w:tcPr>
          <w:p w14:paraId="556DE69C"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Pazartesi</w:t>
            </w:r>
          </w:p>
        </w:tc>
        <w:tc>
          <w:tcPr>
            <w:tcW w:w="1001" w:type="dxa"/>
            <w:vAlign w:val="center"/>
            <w:hideMark/>
          </w:tcPr>
          <w:p w14:paraId="7434E1C3"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Salı</w:t>
            </w:r>
          </w:p>
        </w:tc>
        <w:tc>
          <w:tcPr>
            <w:tcW w:w="1097" w:type="dxa"/>
            <w:vAlign w:val="center"/>
            <w:hideMark/>
          </w:tcPr>
          <w:p w14:paraId="2BC5E6AF"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Çarşamba</w:t>
            </w:r>
          </w:p>
        </w:tc>
        <w:tc>
          <w:tcPr>
            <w:tcW w:w="0" w:type="auto"/>
            <w:vAlign w:val="center"/>
            <w:hideMark/>
          </w:tcPr>
          <w:p w14:paraId="622F9054"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Perşembe</w:t>
            </w:r>
          </w:p>
        </w:tc>
        <w:tc>
          <w:tcPr>
            <w:tcW w:w="0" w:type="auto"/>
            <w:vAlign w:val="center"/>
            <w:hideMark/>
          </w:tcPr>
          <w:p w14:paraId="55C0CEAA" w14:textId="77777777" w:rsidR="001D5694" w:rsidRPr="001D5694" w:rsidRDefault="001D5694" w:rsidP="001D5694">
            <w:pPr>
              <w:spacing w:after="0" w:line="240" w:lineRule="auto"/>
              <w:jc w:val="center"/>
              <w:rPr>
                <w:rFonts w:ascii="Times New Roman" w:eastAsia="Times New Roman" w:hAnsi="Times New Roman" w:cs="Times New Roman"/>
                <w:b/>
                <w:bCs/>
                <w:sz w:val="24"/>
                <w:szCs w:val="24"/>
                <w:lang w:val="tr-TR" w:eastAsia="tr-TR"/>
              </w:rPr>
            </w:pPr>
            <w:r w:rsidRPr="001D5694">
              <w:rPr>
                <w:rFonts w:ascii="Times New Roman" w:eastAsia="Times New Roman" w:hAnsi="Times New Roman" w:cs="Times New Roman"/>
                <w:b/>
                <w:bCs/>
                <w:sz w:val="24"/>
                <w:szCs w:val="24"/>
                <w:lang w:val="tr-TR" w:eastAsia="tr-TR"/>
              </w:rPr>
              <w:t>Cuma</w:t>
            </w:r>
          </w:p>
        </w:tc>
      </w:tr>
      <w:tr w:rsidR="001D5694" w:rsidRPr="001D5694" w14:paraId="1082F91E" w14:textId="77777777" w:rsidTr="0006190C">
        <w:trPr>
          <w:tblCellSpacing w:w="15" w:type="dxa"/>
        </w:trPr>
        <w:tc>
          <w:tcPr>
            <w:tcW w:w="0" w:type="auto"/>
            <w:vAlign w:val="center"/>
            <w:hideMark/>
          </w:tcPr>
          <w:p w14:paraId="099CC471"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13:20 – 14:00</w:t>
            </w:r>
          </w:p>
        </w:tc>
        <w:tc>
          <w:tcPr>
            <w:tcW w:w="977" w:type="dxa"/>
            <w:vAlign w:val="center"/>
            <w:hideMark/>
          </w:tcPr>
          <w:p w14:paraId="5E28EC1B"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01" w:type="dxa"/>
            <w:vAlign w:val="center"/>
            <w:hideMark/>
          </w:tcPr>
          <w:p w14:paraId="62F6A578"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97" w:type="dxa"/>
            <w:vAlign w:val="center"/>
            <w:hideMark/>
          </w:tcPr>
          <w:p w14:paraId="2B36C862"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6FB21EA2"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1F4E0E30"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r>
      <w:tr w:rsidR="001D5694" w:rsidRPr="001D5694" w14:paraId="73EE0C35" w14:textId="77777777" w:rsidTr="0006190C">
        <w:trPr>
          <w:tblCellSpacing w:w="15" w:type="dxa"/>
        </w:trPr>
        <w:tc>
          <w:tcPr>
            <w:tcW w:w="0" w:type="auto"/>
            <w:vAlign w:val="center"/>
            <w:hideMark/>
          </w:tcPr>
          <w:p w14:paraId="0B9BB7C9"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14:10 – 14:50</w:t>
            </w:r>
          </w:p>
        </w:tc>
        <w:tc>
          <w:tcPr>
            <w:tcW w:w="977" w:type="dxa"/>
            <w:vAlign w:val="center"/>
            <w:hideMark/>
          </w:tcPr>
          <w:p w14:paraId="6FE66339"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01" w:type="dxa"/>
            <w:vAlign w:val="center"/>
            <w:hideMark/>
          </w:tcPr>
          <w:p w14:paraId="74796D4D"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1097" w:type="dxa"/>
            <w:vAlign w:val="center"/>
            <w:hideMark/>
          </w:tcPr>
          <w:p w14:paraId="71631CE1"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0257D1F6"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0" w:type="auto"/>
            <w:vAlign w:val="center"/>
            <w:hideMark/>
          </w:tcPr>
          <w:p w14:paraId="7E1E8555"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LS</w:t>
            </w:r>
          </w:p>
        </w:tc>
      </w:tr>
      <w:tr w:rsidR="001D5694" w:rsidRPr="001D5694" w14:paraId="43255F88" w14:textId="77777777" w:rsidTr="0006190C">
        <w:trPr>
          <w:tblCellSpacing w:w="15" w:type="dxa"/>
        </w:trPr>
        <w:tc>
          <w:tcPr>
            <w:tcW w:w="0" w:type="auto"/>
            <w:vAlign w:val="center"/>
            <w:hideMark/>
          </w:tcPr>
          <w:p w14:paraId="0E57479D"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15:00 – 15:40</w:t>
            </w:r>
          </w:p>
        </w:tc>
        <w:tc>
          <w:tcPr>
            <w:tcW w:w="977" w:type="dxa"/>
            <w:vAlign w:val="center"/>
            <w:hideMark/>
          </w:tcPr>
          <w:p w14:paraId="45631D57"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1001" w:type="dxa"/>
            <w:vAlign w:val="center"/>
            <w:hideMark/>
          </w:tcPr>
          <w:p w14:paraId="06695B24"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97" w:type="dxa"/>
            <w:vAlign w:val="center"/>
            <w:hideMark/>
          </w:tcPr>
          <w:p w14:paraId="12DA20F7"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0" w:type="auto"/>
            <w:vAlign w:val="center"/>
            <w:hideMark/>
          </w:tcPr>
          <w:p w14:paraId="552F4FA3"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130F0AFE"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LS</w:t>
            </w:r>
          </w:p>
        </w:tc>
      </w:tr>
      <w:tr w:rsidR="001D5694" w:rsidRPr="001D5694" w14:paraId="3055957C" w14:textId="77777777" w:rsidTr="0006190C">
        <w:trPr>
          <w:tblCellSpacing w:w="15" w:type="dxa"/>
        </w:trPr>
        <w:tc>
          <w:tcPr>
            <w:tcW w:w="0" w:type="auto"/>
            <w:vAlign w:val="center"/>
            <w:hideMark/>
          </w:tcPr>
          <w:p w14:paraId="0BCEB329"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15:50 – 16:30</w:t>
            </w:r>
          </w:p>
        </w:tc>
        <w:tc>
          <w:tcPr>
            <w:tcW w:w="977" w:type="dxa"/>
            <w:vAlign w:val="center"/>
            <w:hideMark/>
          </w:tcPr>
          <w:p w14:paraId="13BBDBB4"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1001" w:type="dxa"/>
            <w:vAlign w:val="center"/>
            <w:hideMark/>
          </w:tcPr>
          <w:p w14:paraId="28E83786" w14:textId="647BB792" w:rsidR="001D5694" w:rsidRPr="001D5694" w:rsidRDefault="004E2BAA"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LS</w:t>
            </w:r>
          </w:p>
        </w:tc>
        <w:tc>
          <w:tcPr>
            <w:tcW w:w="1097" w:type="dxa"/>
            <w:vAlign w:val="center"/>
            <w:hideMark/>
          </w:tcPr>
          <w:p w14:paraId="6FA6CCD2"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0" w:type="auto"/>
            <w:vAlign w:val="center"/>
            <w:hideMark/>
          </w:tcPr>
          <w:p w14:paraId="6D0C7685" w14:textId="2EC64D04" w:rsidR="001D5694" w:rsidRPr="001D5694" w:rsidRDefault="001200BB"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MC</w:t>
            </w:r>
          </w:p>
        </w:tc>
        <w:tc>
          <w:tcPr>
            <w:tcW w:w="0" w:type="auto"/>
            <w:vAlign w:val="center"/>
            <w:hideMark/>
          </w:tcPr>
          <w:p w14:paraId="122BAB41"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r>
      <w:tr w:rsidR="001D5694" w:rsidRPr="001D5694" w14:paraId="0F54BAC2" w14:textId="77777777" w:rsidTr="0006190C">
        <w:trPr>
          <w:tblCellSpacing w:w="15" w:type="dxa"/>
        </w:trPr>
        <w:tc>
          <w:tcPr>
            <w:tcW w:w="0" w:type="auto"/>
            <w:vAlign w:val="center"/>
            <w:hideMark/>
          </w:tcPr>
          <w:p w14:paraId="5E548AB7"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16:40 – 17:20</w:t>
            </w:r>
          </w:p>
        </w:tc>
        <w:tc>
          <w:tcPr>
            <w:tcW w:w="977" w:type="dxa"/>
            <w:vAlign w:val="center"/>
            <w:hideMark/>
          </w:tcPr>
          <w:p w14:paraId="6C5A720F"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MC</w:t>
            </w:r>
          </w:p>
        </w:tc>
        <w:tc>
          <w:tcPr>
            <w:tcW w:w="1001" w:type="dxa"/>
            <w:vAlign w:val="center"/>
            <w:hideMark/>
          </w:tcPr>
          <w:p w14:paraId="64D692A6"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LS</w:t>
            </w:r>
          </w:p>
        </w:tc>
        <w:tc>
          <w:tcPr>
            <w:tcW w:w="1097" w:type="dxa"/>
            <w:vAlign w:val="center"/>
            <w:hideMark/>
          </w:tcPr>
          <w:p w14:paraId="16C4C50C" w14:textId="77777777"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r w:rsidRPr="001D5694">
              <w:rPr>
                <w:rFonts w:ascii="Times New Roman" w:eastAsia="Times New Roman" w:hAnsi="Times New Roman" w:cs="Times New Roman"/>
                <w:sz w:val="24"/>
                <w:szCs w:val="24"/>
                <w:lang w:val="tr-TR" w:eastAsia="tr-TR"/>
              </w:rPr>
              <w:t>RW</w:t>
            </w:r>
          </w:p>
        </w:tc>
        <w:tc>
          <w:tcPr>
            <w:tcW w:w="0" w:type="auto"/>
            <w:vAlign w:val="center"/>
            <w:hideMark/>
          </w:tcPr>
          <w:p w14:paraId="15C80F90" w14:textId="3A7CC9EC"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p>
        </w:tc>
        <w:tc>
          <w:tcPr>
            <w:tcW w:w="0" w:type="auto"/>
            <w:vAlign w:val="center"/>
            <w:hideMark/>
          </w:tcPr>
          <w:p w14:paraId="3709D59D" w14:textId="6562F606" w:rsidR="001D5694" w:rsidRPr="001D5694" w:rsidRDefault="001D5694" w:rsidP="001D5694">
            <w:pPr>
              <w:spacing w:after="0" w:line="240" w:lineRule="auto"/>
              <w:rPr>
                <w:rFonts w:ascii="Times New Roman" w:eastAsia="Times New Roman" w:hAnsi="Times New Roman" w:cs="Times New Roman"/>
                <w:sz w:val="24"/>
                <w:szCs w:val="24"/>
                <w:lang w:val="tr-TR" w:eastAsia="tr-TR"/>
              </w:rPr>
            </w:pPr>
          </w:p>
        </w:tc>
      </w:tr>
    </w:tbl>
    <w:p w14:paraId="408D6C55" w14:textId="77777777" w:rsidR="001D5694" w:rsidRPr="001D5694" w:rsidRDefault="00000000" w:rsidP="001D5694">
      <w:pPr>
        <w:spacing w:after="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pict w14:anchorId="2B12DE2A">
          <v:rect id="_x0000_i1029" style="width:0;height:1.5pt" o:hralign="center" o:hrstd="t" o:hr="t" fillcolor="#a0a0a0" stroked="f"/>
        </w:pict>
      </w:r>
    </w:p>
    <w:p w14:paraId="6C9A41B6" w14:textId="72971384" w:rsidR="001D5694" w:rsidRPr="00FF6617" w:rsidRDefault="00FF6617" w:rsidP="001D5694">
      <w:pPr>
        <w:spacing w:after="0" w:line="240" w:lineRule="auto"/>
        <w:rPr>
          <w:rFonts w:ascii="Times New Roman" w:eastAsia="Times New Roman" w:hAnsi="Times New Roman" w:cs="Times New Roman"/>
          <w:sz w:val="24"/>
          <w:szCs w:val="24"/>
          <w:lang w:val="tr-TR" w:eastAsia="tr-TR"/>
        </w:rPr>
      </w:pPr>
      <w:r w:rsidRPr="00FF6617">
        <w:rPr>
          <w:rFonts w:ascii="Segoe UI Emoji" w:hAnsi="Segoe UI Emoji" w:cs="Segoe UI Emoji"/>
          <w:lang w:val="tr-TR"/>
        </w:rPr>
        <w:t>📌</w:t>
      </w:r>
      <w:r w:rsidRPr="00FF6617">
        <w:rPr>
          <w:lang w:val="tr-TR"/>
        </w:rPr>
        <w:t xml:space="preserve"> Bu tablo örnek niteliğinde olup kesin ders programı </w:t>
      </w:r>
      <w:r w:rsidR="0006190C">
        <w:rPr>
          <w:lang w:val="tr-TR"/>
        </w:rPr>
        <w:t xml:space="preserve">ve saatleri </w:t>
      </w:r>
      <w:r w:rsidRPr="00FF6617">
        <w:rPr>
          <w:lang w:val="tr-TR"/>
        </w:rPr>
        <w:t>her sınıf için ayrıca ilan edilecektir. Ders programı ve kurlar ile ilgili tüm haklar Yüksekokul Müdürlüğü’ne aittir; gerekli görüldüğü takdirde değişiklik yapılabilir.</w:t>
      </w:r>
      <w:r w:rsidR="00000000">
        <w:rPr>
          <w:rFonts w:ascii="Times New Roman" w:eastAsia="Times New Roman" w:hAnsi="Times New Roman" w:cs="Times New Roman"/>
          <w:sz w:val="24"/>
          <w:szCs w:val="24"/>
          <w:lang w:val="tr-TR" w:eastAsia="tr-TR"/>
        </w:rPr>
        <w:pict w14:anchorId="0DE1AF74">
          <v:rect id="_x0000_i1030" style="width:0;height:1.5pt" o:hralign="center" o:hrstd="t" o:hr="t" fillcolor="#a0a0a0" stroked="f"/>
        </w:pict>
      </w:r>
    </w:p>
    <w:p w14:paraId="64AF3A20" w14:textId="500B9E2A" w:rsidR="00C62F44" w:rsidRPr="001D5694" w:rsidRDefault="00C62F44" w:rsidP="001D5694"/>
    <w:sectPr w:rsidR="00C62F44" w:rsidRPr="001D569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2083C7D"/>
    <w:multiLevelType w:val="multilevel"/>
    <w:tmpl w:val="6CC2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45CC2"/>
    <w:multiLevelType w:val="multilevel"/>
    <w:tmpl w:val="B09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367A5"/>
    <w:multiLevelType w:val="multilevel"/>
    <w:tmpl w:val="C728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17043">
    <w:abstractNumId w:val="8"/>
  </w:num>
  <w:num w:numId="2" w16cid:durableId="1332103239">
    <w:abstractNumId w:val="6"/>
  </w:num>
  <w:num w:numId="3" w16cid:durableId="384372299">
    <w:abstractNumId w:val="5"/>
  </w:num>
  <w:num w:numId="4" w16cid:durableId="1475023551">
    <w:abstractNumId w:val="4"/>
  </w:num>
  <w:num w:numId="5" w16cid:durableId="704793107">
    <w:abstractNumId w:val="7"/>
  </w:num>
  <w:num w:numId="6" w16cid:durableId="1571579545">
    <w:abstractNumId w:val="3"/>
  </w:num>
  <w:num w:numId="7" w16cid:durableId="1391151611">
    <w:abstractNumId w:val="2"/>
  </w:num>
  <w:num w:numId="8" w16cid:durableId="32465796">
    <w:abstractNumId w:val="1"/>
  </w:num>
  <w:num w:numId="9" w16cid:durableId="105202707">
    <w:abstractNumId w:val="0"/>
  </w:num>
  <w:num w:numId="10" w16cid:durableId="1120075802">
    <w:abstractNumId w:val="10"/>
  </w:num>
  <w:num w:numId="11" w16cid:durableId="623776014">
    <w:abstractNumId w:val="9"/>
  </w:num>
  <w:num w:numId="12" w16cid:durableId="1083185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15AB"/>
    <w:rsid w:val="00034616"/>
    <w:rsid w:val="00034BDB"/>
    <w:rsid w:val="0006063C"/>
    <w:rsid w:val="0006190C"/>
    <w:rsid w:val="001200BB"/>
    <w:rsid w:val="0015074B"/>
    <w:rsid w:val="001D5694"/>
    <w:rsid w:val="00230FD9"/>
    <w:rsid w:val="0029639D"/>
    <w:rsid w:val="00325AE8"/>
    <w:rsid w:val="00326F90"/>
    <w:rsid w:val="004E2BAA"/>
    <w:rsid w:val="0075390A"/>
    <w:rsid w:val="007A6918"/>
    <w:rsid w:val="007B0F19"/>
    <w:rsid w:val="00AA1D8D"/>
    <w:rsid w:val="00B47730"/>
    <w:rsid w:val="00B7386E"/>
    <w:rsid w:val="00B80143"/>
    <w:rsid w:val="00C62F44"/>
    <w:rsid w:val="00CB0664"/>
    <w:rsid w:val="00DB3B5C"/>
    <w:rsid w:val="00F83CB2"/>
    <w:rsid w:val="00FC693F"/>
    <w:rsid w:val="00FF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9A7CE"/>
  <w14:defaultImageDpi w14:val="300"/>
  <w15:docId w15:val="{50C31139-CE1C-4882-869F-98E2F403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Türkay</cp:lastModifiedBy>
  <cp:revision>14</cp:revision>
  <dcterms:created xsi:type="dcterms:W3CDTF">2013-12-23T23:15:00Z</dcterms:created>
  <dcterms:modified xsi:type="dcterms:W3CDTF">2025-09-12T12:10:00Z</dcterms:modified>
  <cp:category/>
</cp:coreProperties>
</file>